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拟线性双曲系统的能控性与能观性  英文版</w:t>
      </w:r>
    </w:p>
    <w:p>
      <w:r>
        <w:rPr>
          <w:rFonts w:ascii="宋体" w:hAnsi="宋体" w:eastAsia="宋体"/>
          <w:sz w:val="24"/>
        </w:rPr>
        <w:t>李大潜等主编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拟线性双曲系统的能控性与能观性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本书出售、求购地址：https://www.jiaokey.com/book/detail/40314577.html</w:t>
      </w:r>
    </w:p>
    <w:p>
      <w:r>
        <w:t>更多相关图书推荐：https://www.jiaokey.com</w:t>
      </w:r>
    </w:p>
    <w:p>
      <w:r>
        <w:t>李大潜等主编 其他作品：https://www.jiaokey.com/tag/李大潜等主编.html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关键词搜索：https://www.jiaokey.com/tag/拟线性双曲系统的能控性与能观性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