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肃北蒙古族英雄史诗  蒙文</w:t>
      </w:r>
    </w:p>
    <w:p>
      <w:r>
        <w:rPr>
          <w:rFonts w:ascii="宋体" w:hAnsi="宋体" w:eastAsia="宋体"/>
          <w:sz w:val="24"/>
        </w:rPr>
        <w:t>斯·窦步青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肃北蒙古族英雄史诗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斯·窦步青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本书出售、求购地址：https://www.jiaokey.com/book/detail/40314556.html</w:t>
      </w:r>
    </w:p>
    <w:p>
      <w:r>
        <w:t>更多相关图书推荐：https://www.jiaokey.com</w:t>
      </w:r>
    </w:p>
    <w:p>
      <w:r>
        <w:t>斯·窦步青 其他作品：https://www.jiaokey.com/tag/斯·窦步青.html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关键词搜索：https://www.jiaokey.com/tag/肃北蒙古族英雄史诗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