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赵柴阳  当前的经济形势和今后经济建设的方针  1981年11月30日和12月01日在第五届全国人民代表大会第四次会议上的政府工作报告  蒙文</w:t>
      </w:r>
    </w:p>
    <w:p>
      <w:r>
        <w:rPr>
          <w:rFonts w:ascii="宋体" w:hAnsi="宋体" w:eastAsia="宋体"/>
          <w:sz w:val="24"/>
        </w:rPr>
        <w:t>民族语文翻译局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赵柴阳  当前的经济形势和今后经济建设的方针  1981年11月30日和12月01日在第五届全国人民代表大会第四次会议上的政府工作报告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民族语文翻译局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本书出售、求购地址：https://www.jiaokey.com/book/detail/40314548.html</w:t>
      </w:r>
    </w:p>
    <w:p>
      <w:r>
        <w:t>更多相关图书推荐：https://www.jiaokey.com</w:t>
      </w:r>
    </w:p>
    <w:p>
      <w:r>
        <w:t>民族语文翻译局 其他作品：https://www.jiaokey.com/tag/民族语文翻译局.html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关键词搜索：https://www.jiaokey.com/tag/赵柴阳  当前的经济形势和今后经济建设的方针  1981年11月30日和12月01日在第五届全国人民代表大会第四次会议上的政府工作报告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