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怎样开展防旱抗旱运动  蒙文</w:t>
      </w:r>
    </w:p>
    <w:p>
      <w:r>
        <w:rPr>
          <w:rFonts w:ascii="宋体" w:hAnsi="宋体" w:eastAsia="宋体"/>
          <w:sz w:val="24"/>
        </w:rPr>
        <w:t>那顺朝克图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怎样开展防旱抗旱运动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本书出售、求购地址：https://www.jiaokey.com/book/detail/40314533.html</w:t>
      </w:r>
    </w:p>
    <w:p>
      <w:r>
        <w:t>更多相关图书推荐：https://www.jiaokey.com</w:t>
      </w:r>
    </w:p>
    <w:p>
      <w:r>
        <w:t>那顺朝克图 其他作品：https://www.jiaokey.com/tag/那顺朝克图.html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关键词搜索：https://www.jiaokey.com/tag/怎样开展防旱抗旱运动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