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学习唯物辩证法的基本范畴  蒙文</w:t>
      </w:r>
    </w:p>
    <w:p>
      <w:r>
        <w:rPr>
          <w:rFonts w:ascii="宋体" w:hAnsi="宋体" w:eastAsia="宋体"/>
          <w:sz w:val="24"/>
        </w:rPr>
        <w:t>孔介平；布和等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学习唯物辩证法的基本范畴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孔介平；布和等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本书出售、求购地址：https://www.jiaokey.com/book/detail/40314479.html</w:t>
      </w:r>
    </w:p>
    <w:p>
      <w:r>
        <w:t>更多相关图书推荐：https://www.jiaokey.com</w:t>
      </w:r>
    </w:p>
    <w:p>
      <w:r>
        <w:t>孔介平；布和等 其他作品：https://www.jiaokey.com/tag/孔介平；布和等.html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关键词搜索：https://www.jiaokey.com/tag/学习唯物辩证法的基本范畴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