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英雄故事  蒙文</w:t>
      </w:r>
    </w:p>
    <w:p>
      <w:r>
        <w:rPr>
          <w:rFonts w:ascii="宋体" w:hAnsi="宋体" w:eastAsia="宋体"/>
          <w:sz w:val="24"/>
        </w:rPr>
        <w:t>南京部队政治部宣传部；都古尔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英雄故事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南京部队政治部宣传部；都古尔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本书出售、求购地址：https://www.jiaokey.com/book/detail/40314472.html</w:t>
      </w:r>
    </w:p>
    <w:p>
      <w:r>
        <w:t>更多相关图书推荐：https://www.jiaokey.com</w:t>
      </w:r>
    </w:p>
    <w:p>
      <w:r>
        <w:t>南京部队政治部宣传部；都古尔 其他作品：https://www.jiaokey.com/tag/南京部队政治部宣传部；都古尔.html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关键词搜索：https://www.jiaokey.com/tag/英雄故事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