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中国共产党中央委员会副主席叶剑英同志在全国工业会议上的讲话  摘要  蒙文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中国共产党中央委员会副主席叶剑英同志在全国工业会议上的讲话  摘要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本书出售、求购地址：https://www.jiaokey.com/book/detail/40314434.html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关键词搜索：https://www.jiaokey.com/tag/中国共产党中央委员会副主席叶剑英同志在全国工业会议上的讲话  摘要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