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外国优秀短篇小说选  蒙文</w:t>
      </w:r>
    </w:p>
    <w:p>
      <w:r>
        <w:rPr>
          <w:rFonts w:ascii="宋体" w:hAnsi="宋体" w:eastAsia="宋体"/>
          <w:sz w:val="24"/>
        </w:rPr>
        <w:t>白音那，贺希格涛高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外国优秀短篇小说选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白音那，贺希格涛高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本书出售、求购地址：https://www.jiaokey.com/book/detail/40314431.html</w:t>
      </w:r>
    </w:p>
    <w:p>
      <w:r>
        <w:t>更多相关图书推荐：https://www.jiaokey.com</w:t>
      </w:r>
    </w:p>
    <w:p>
      <w:r>
        <w:t>白音那，贺希格涛高 其他作品：https://www.jiaokey.com/tag/白音那，贺希格涛高.html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关键词搜索：https://www.jiaokey.com/tag/外国优秀短篇小说选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