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中国革命读本上  修订本  蒙文</w:t>
      </w:r>
    </w:p>
    <w:p>
      <w:r>
        <w:rPr>
          <w:rFonts w:ascii="宋体" w:hAnsi="宋体" w:eastAsia="宋体"/>
          <w:sz w:val="24"/>
        </w:rPr>
        <w:t>王惠德，于光达；拉希栋罗佈，德钦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中国革命读本上  修订本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王惠德，于光达；拉希栋罗佈，德钦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本书出售、求购地址：https://www.jiaokey.com/book/detail/40314418.html</w:t>
      </w:r>
    </w:p>
    <w:p>
      <w:r>
        <w:t>更多相关图书推荐：https://www.jiaokey.com</w:t>
      </w:r>
    </w:p>
    <w:p>
      <w:r>
        <w:t>王惠德，于光达；拉希栋罗佈，德钦 其他作品：https://www.jiaokey.com/tag/王惠德，于光达；拉希栋罗佈，德钦.html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关键词搜索：https://www.jiaokey.com/tag/中国革命读本上  修订本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