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中国共产党中央委员会  关于发展农业生产合作社的决议  蒙古文</w:t>
      </w:r>
    </w:p>
    <w:p>
      <w:r>
        <w:rPr>
          <w:rFonts w:ascii="宋体" w:hAnsi="宋体" w:eastAsia="宋体"/>
          <w:sz w:val="24"/>
        </w:rPr>
        <w:t>内蒙古日报社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中国共产党中央委员会  关于发展农业生产合作社的决议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内蒙古日报社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本书出售、求购地址：https://www.jiaokey.com/book/detail/40314354.html</w:t>
      </w:r>
    </w:p>
    <w:p>
      <w:r>
        <w:t>更多相关图书推荐：https://www.jiaokey.com</w:t>
      </w:r>
    </w:p>
    <w:p>
      <w:r>
        <w:t>内蒙古日报社 其他作品：https://www.jiaokey.com/tag/内蒙古日报社.html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关键词搜索：https://www.jiaokey.com/tag/中国共产党中央委员会  关于发展农业生产合作社的决议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