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羊的饲养管理  蒙古文</w:t>
      </w:r>
    </w:p>
    <w:p>
      <w:r>
        <w:rPr>
          <w:rFonts w:ascii="宋体" w:hAnsi="宋体" w:eastAsia="宋体"/>
          <w:sz w:val="24"/>
        </w:rPr>
        <w:t>劳·那木吉拉斯楞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羊的饲养管理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劳·那木吉拉斯楞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本书出售、求购地址：https://www.jiaokey.com/book/detail/40314338.html</w:t>
      </w:r>
    </w:p>
    <w:p>
      <w:r>
        <w:t>更多相关图书推荐：https://www.jiaokey.com</w:t>
      </w:r>
    </w:p>
    <w:p>
      <w:r>
        <w:t>劳·那木吉拉斯楞 其他作品：https://www.jiaokey.com/tag/劳·那木吉拉斯楞.html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关键词搜索：https://www.jiaokey.com/tag/羊的饲养管理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