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外国文学家的故事  1  蒙文</w:t>
      </w:r>
    </w:p>
    <w:p>
      <w:r>
        <w:rPr>
          <w:rFonts w:ascii="宋体" w:hAnsi="宋体" w:eastAsia="宋体"/>
          <w:sz w:val="24"/>
        </w:rPr>
        <w:t>许嘉利；赛音毕利格，巴拉吉尔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外国文学家的故事  1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许嘉利；赛音毕利格，巴拉吉尔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本书出售、求购地址：https://www.jiaokey.com/book/detail/40314323.html</w:t>
      </w:r>
    </w:p>
    <w:p>
      <w:r>
        <w:t>更多相关图书推荐：https://www.jiaokey.com</w:t>
      </w:r>
    </w:p>
    <w:p>
      <w:r>
        <w:t>许嘉利；赛音毕利格，巴拉吉尔 其他作品：https://www.jiaokey.com/tag/许嘉利；赛音毕利格，巴拉吉尔.html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关键词搜索：https://www.jiaokey.com/tag/外国文学家的故事  1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