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学习《毛泽东选集》第5卷坚持无产阶级专政下的继续革命  蒙古文</w:t>
      </w:r>
    </w:p>
    <w:p>
      <w:r>
        <w:rPr>
          <w:rFonts w:ascii="宋体" w:hAnsi="宋体" w:eastAsia="宋体"/>
          <w:sz w:val="24"/>
        </w:rPr>
        <w:t>中国人民解放军军政大学理论组；巴·格日乐图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学习《毛泽东选集》第5卷坚持无产阶级专政下的继续革命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中国人民解放军军政大学理论组；巴·格日乐图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本书出售、求购地址：https://www.jiaokey.com/book/detail/40314304.html</w:t>
      </w:r>
    </w:p>
    <w:p>
      <w:r>
        <w:t>更多相关图书推荐：https://www.jiaokey.com</w:t>
      </w:r>
    </w:p>
    <w:p>
      <w:r>
        <w:t>中国人民解放军军政大学理论组；巴·格日乐图 其他作品：https://www.jiaokey.com/tag/中国人民解放军军政大学理论组；巴·格日乐图.html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关键词搜索：https://www.jiaokey.com/tag/学习《毛泽东选集》第5卷坚持无产阶级专政下的继续革命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