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  在北京各界庆祝十月社会主义革命四十周年大会上的讲话  蒙古文</w:t>
      </w:r>
    </w:p>
    <w:p>
      <w:r>
        <w:rPr>
          <w:rFonts w:ascii="宋体" w:hAnsi="宋体" w:eastAsia="宋体"/>
          <w:sz w:val="24"/>
        </w:rPr>
        <w:t>内蒙古日报社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  在北京各界庆祝十月社会主义革命四十周年大会上的讲话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本书出售、求购地址：https://www.jiaokey.com/book/detail/40314294.html</w:t>
      </w:r>
    </w:p>
    <w:p>
      <w:r>
        <w:t>更多相关图书推荐：https://www.jiaokey.com</w:t>
      </w:r>
    </w:p>
    <w:p>
      <w:r>
        <w:t>内蒙古日报社 其他作品：https://www.jiaokey.com/tag/内蒙古日报社.html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关键词搜索：https://www.jiaokey.com/tag/刘少奇  在北京各界庆祝十月社会主义革命四十周年大会上的讲话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