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怎样建立幸福的家庭  蒙古文</w:t>
      </w:r>
    </w:p>
    <w:p>
      <w:r>
        <w:rPr>
          <w:rFonts w:ascii="宋体" w:hAnsi="宋体" w:eastAsia="宋体"/>
          <w:sz w:val="24"/>
        </w:rPr>
        <w:t>孫青；苏尔格勒图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怎样建立幸福的家庭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孫青；苏尔格勒图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本书出售、求购地址：https://www.jiaokey.com/book/detail/40314270.html</w:t>
      </w:r>
    </w:p>
    <w:p>
      <w:r>
        <w:t>更多相关图书推荐：https://www.jiaokey.com</w:t>
      </w:r>
    </w:p>
    <w:p>
      <w:r>
        <w:t>孫青；苏尔格勒图 其他作品：https://www.jiaokey.com/tag/孫青；苏尔格勒图.html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关键词搜索：https://www.jiaokey.com/tag/怎样建立幸福的家庭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