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释量论释难·善说宝藏  藏文</w:t>
      </w:r>
    </w:p>
    <w:p>
      <w:r>
        <w:rPr>
          <w:rFonts w:ascii="宋体" w:hAnsi="宋体" w:eastAsia="宋体"/>
          <w:sz w:val="24"/>
        </w:rPr>
        <w:t>居米旁·嘉央朗杰嘉措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释量论释难·善说宝藏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居米旁·嘉央朗杰嘉措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本书出售、求购地址：https://www.jiaokey.com/book/detail/40314266.html</w:t>
      </w:r>
    </w:p>
    <w:p>
      <w:r>
        <w:t>更多相关图书推荐：https://www.jiaokey.com</w:t>
      </w:r>
    </w:p>
    <w:p>
      <w:r>
        <w:t>居米旁·嘉央朗杰嘉措 其他作品：https://www.jiaokey.com/tag/居米旁·嘉央朗杰嘉措.html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关键词搜索：https://www.jiaokey.com/tag/释量论释难·善说宝藏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