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沿着毛主席的无产阶级革命文艺路线胜利前进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沿着毛主席的无产阶级革命文艺路线胜利前进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本书出售、求购地址：https://www.jiaokey.com/book/detail/40314262.html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关键词搜索：https://www.jiaokey.com/tag/沿着毛主席的无产阶级革命文艺路线胜利前进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