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CONCORDATS ET DROIT INTERNATIONAL</w:t>
      </w:r>
    </w:p>
    <w:p>
      <w:r>
        <w:rPr>
          <w:rFonts w:ascii="宋体" w:hAnsi="宋体" w:eastAsia="宋体"/>
          <w:sz w:val="24"/>
        </w:rPr>
        <w:t>GEMBLOUX J. DUCULOT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CONCORDATS ET DROIT INTERNATIONAL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GEMBLOUX J. DUCULOT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EDIEUR RUE LEOPOLD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本书出售、求购地址：https://www.jiaokey.com/book/detail/40314216.html</w:t>
      </w:r>
    </w:p>
    <w:p>
      <w:r>
        <w:t>更多相关图书推荐：https://www.jiaokey.com</w:t>
      </w:r>
    </w:p>
    <w:p>
      <w:r>
        <w:t>GEMBLOUX J. DUCULOT 其他作品：https://www.jiaokey.com/tag/GEMBLOUX J. DUCULOT.html</w:t>
      </w:r>
    </w:p>
    <w:p>
      <w:r>
        <w:t>EDIEUR RUE LEOPOLD 出版图书：https://www.jiaokey.com/tag/EDIEUR RUE LEOPOLD.html</w:t>
      </w:r>
    </w:p>
    <w:p>
      <w:r>
        <w:t>关键词搜索：https://www.jiaokey.com/tag/CONCORDATS ET DROIT INTERNATIONAL.html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