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GILDS OF CHINA WITH AN ACCOUNT OF THE GILD MERCHANT OR CO-HONG OF CANTON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GILDS OF CHINA WITH AN ACCOUNT OF THE GILD MERCHANT OR CO-HONG OF CANTON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本书出售、求购地址：https://www.jiaokey.com/book/detail/40314079.html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关键词搜索：https://www.jiaokey.com/tag/THE GILDS OF CHINA WITH AN ACCOUNT OF THE GILD MERCHANT OR CO-HONG OF CANTON.html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