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THEORIEN UBER DEN MEHRWERT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THEORIEN UBER DEN MEHRWERT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本书出售、求购地址：https://www.jiaokey.com/book/detail/40313876.html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关键词搜索：https://www.jiaokey.com/tag/KARL MARX THEORIEN UBER DEN MEHRWERT.html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