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40313821_THE CONSUMERS' CO-OPERATIVE MOVEMENT_p504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40313821_THE CONSUMERS' CO-OPERATIVE MOVEMENT_p504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本书出售、求购地址：https://www.jiaokey.com/book/detail/40313821.html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关键词搜索：https://www.jiaokey.com/tag/40313821_THE CONSUMERS' CO-OPERATIVE MOVEMENT_p504.html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