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MEN CO-OPERATORS: AN ACCOUT OF THE CO-OPEATIVE MOVEMENT IN GREAT BRITAIN.</w:t>
      </w:r>
    </w:p>
    <w:p>
      <w:r>
        <w:rPr>
          <w:rFonts w:ascii="宋体" w:hAnsi="宋体" w:eastAsia="宋体"/>
          <w:sz w:val="24"/>
        </w:rPr>
        <w:t xml:space="preserve"> Hanover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MEN CO-OPERATORS: AN ACCOUT OF THE CO-OPEATIVE MOVEMENT IN GREAT BRITAIN.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Hanover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Manchester.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本书出售、求购地址：https://www.jiaokey.com/book/detail/40313799.html</w:t>
      </w:r>
    </w:p>
    <w:p>
      <w:r>
        <w:t>更多相关图书推荐：https://www.jiaokey.com</w:t>
      </w:r>
    </w:p>
    <w:p>
      <w:r>
        <w:t xml:space="preserve"> Hanover Street 其他作品：https://www.jiaokey.com/tag/ Hanover Street.html</w:t>
      </w:r>
    </w:p>
    <w:p>
      <w:r>
        <w:t>Manchester. 出版图书：https://www.jiaokey.com/tag/Manchester..html</w:t>
      </w:r>
    </w:p>
    <w:p>
      <w:r>
        <w:t>关键词搜索：https://www.jiaokey.com/tag/WORKING MEN CO-OPERATORS: AN ACCOUT OF THE CO-OPEATIVE MOVEMENT IN GREAT BRITAIN..html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