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WENT TO PIT COLLEGE</w:t>
      </w:r>
    </w:p>
    <w:p>
      <w:r>
        <w:rPr>
          <w:rFonts w:ascii="宋体" w:hAnsi="宋体" w:eastAsia="宋体"/>
          <w:sz w:val="24"/>
        </w:rPr>
        <w:t>BLUE RIBBON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WENT TO PIT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BLUE RIBBON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本书出售、求购地址：https://www.jiaokey.com/book/detail/40313723.html</w:t>
      </w:r>
    </w:p>
    <w:p>
      <w:r>
        <w:t>更多相关图书推荐：https://www.jiaokey.com</w:t>
      </w:r>
    </w:p>
    <w:p>
      <w:r>
        <w:t>BLUE RIBBON BOOKS 其他作品：https://www.jiaokey.com/tag/BLUE RIBBON BOOKS.html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关键词搜索：https://www.jiaokey.com/tag/I WENT TO PIT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