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PREFACES TO PEACE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PREFACES TO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本书出售、求购地址：https://www.jiaokey.com/book/detail/40313511.html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关键词搜索：https://www.jiaokey.com/tag/PREFACES TO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