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 in the Pacific</w:t>
      </w:r>
    </w:p>
    <w:p>
      <w:r>
        <w:rPr>
          <w:rFonts w:ascii="宋体" w:hAnsi="宋体" w:eastAsia="宋体"/>
          <w:sz w:val="24"/>
        </w:rPr>
        <w:t>INTERNATIONAL SECRETARIAT INSTITUTE OF PACIFIC RELATIONS 129 EAST 52ND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 in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SECRETARIAT INSTITUTE OF PACIFIC RELATIONS 129 EAST 52ND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本书出售、求购地址：https://www.jiaokey.com/book/detail/40313391.html</w:t>
      </w:r>
    </w:p>
    <w:p>
      <w:r>
        <w:t>更多相关图书推荐：https://www.jiaokey.com</w:t>
      </w:r>
    </w:p>
    <w:p>
      <w:r>
        <w:t>INTERNATIONAL SECRETARIAT INSTITUTE OF PACIFIC RELATIONS 129 EAST 52ND STREET 其他作品：https://www.jiaokey.com/tag/INTERNATIONAL SECRETARIAT INSTITUTE OF PACIFIC RELATIONS 129 EAST 52ND STREET.html</w:t>
      </w:r>
    </w:p>
    <w:p>
      <w:r>
        <w:t xml:space="preserve"> NEW YORK 出版图书：https://www.jiaokey.com/tag/ NEW YORK.html</w:t>
      </w:r>
    </w:p>
    <w:p>
      <w:r>
        <w:t>关键词搜索：https://www.jiaokey.com/tag/War and Peace in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