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Corso di Storia Politica Coloniale</w:t>
      </w:r>
    </w:p>
    <w:p>
      <w:r>
        <w:rPr>
          <w:rFonts w:ascii="宋体" w:hAnsi="宋体" w:eastAsia="宋体"/>
          <w:sz w:val="24"/>
        </w:rPr>
        <w:t>MILANO FRATELLI BOCCA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Corso di Storia Politica Coloniale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MILANO FRATELLI BOCCA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本书出售、求购地址：https://www.jiaokey.com/book/detail/40313382.html</w:t>
      </w:r>
    </w:p>
    <w:p>
      <w:r>
        <w:t>更多相关图书推荐：https://www.jiaokey.com</w:t>
      </w:r>
    </w:p>
    <w:p>
      <w:r>
        <w:t>MILANO FRATELLI BOCCA 其他作品：https://www.jiaokey.com/tag/MILANO FRATELLI BOCCA.html</w:t>
      </w:r>
    </w:p>
    <w:p>
      <w:r>
        <w:t xml:space="preserve"> EDITORI 出版图书：https://www.jiaokey.com/tag/ EDITORI.html</w:t>
      </w:r>
    </w:p>
    <w:p>
      <w:r>
        <w:t>关键词搜索：https://www.jiaokey.com/tag/Corso di Storia Politica Coloniale.html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