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CROWDS AMOVING-PICTURE OF DEMOCRACY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CROWDS AMOVING-PICTURE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本书出售、求购地址：https://www.jiaokey.com/book/detail/40313314.html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关键词搜索：https://www.jiaokey.com/tag/CROWDS AMOVING-PICTURE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