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DAU TRANH DE LAM CHO THANH NIEN NUOC TA CACH MANG HOA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DAU TRANH DE LAM CHO THANH NIEN NUOC TA CACH MANG HOA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本书出售、求购地址：https://www.jiaokey.com/book/detail/40313284.html</w:t>
      </w:r>
    </w:p>
    <w:p>
      <w:r>
        <w:t>更多相关图书推荐：https://www.jiaokey.com</w:t>
      </w:r>
    </w:p>
    <w:p>
      <w:r>
        <w:t>关键词搜索：https://www.jiaokey.com/tag/DAU TRANH DE LAM CHO THANH NIEN NUOC TA CACH MANG HOA.html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