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and book of facts 1964</w:t>
      </w:r>
    </w:p>
    <w:p>
      <w:r>
        <w:rPr>
          <w:rFonts w:ascii="宋体" w:hAnsi="宋体" w:eastAsia="宋体"/>
          <w:sz w:val="24"/>
        </w:rPr>
        <w:t>A SCRIPPS-HOWARD NEWSPAPER NEW YORK15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and book of facts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SCRIPPS-HOWARD NEWSPAPER NEW YORK15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本书出售、求购地址：https://www.jiaokey.com/book/detail/40313198.html</w:t>
      </w:r>
    </w:p>
    <w:p>
      <w:r>
        <w:t>更多相关图书推荐：https://www.jiaokey.com</w:t>
      </w:r>
    </w:p>
    <w:p>
      <w:r>
        <w:t>A SCRIPPS-HOWARD NEWSPAPER NEW YORK15 其他作品：https://www.jiaokey.com/tag/A SCRIPPS-HOWARD NEWSPAPER NEW YORK15.html</w:t>
      </w:r>
    </w:p>
    <w:p>
      <w:r>
        <w:t xml:space="preserve"> N. Y. 出版图书：https://www.jiaokey.com/tag/ N. Y..html</w:t>
      </w:r>
    </w:p>
    <w:p>
      <w:r>
        <w:t>关键词搜索：https://www.jiaokey.com/tag/The World Almanac and book of facts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