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Fields and Methods of Sociology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Fields and Methods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本书出售、求购地址：https://www.jiaokey.com/book/detail/40313140.html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关键词搜索：https://www.jiaokey.com/tag/The Fields and Methods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