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SOCIAL MOVEMENTS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SOCIAL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本书出售、求购地址：https://www.jiaokey.com/book/detail/40313097.html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关键词搜索：https://www.jiaokey.com/tag/THE PSYCHOLOGY OF SOCIAL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