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帝国主义的殖民制度  “政治经济教科书”讲座第二十讲  维吾尔文</w:t>
      </w:r>
    </w:p>
    <w:p>
      <w:r>
        <w:rPr>
          <w:rFonts w:ascii="宋体" w:hAnsi="宋体" w:eastAsia="宋体"/>
          <w:sz w:val="24"/>
        </w:rPr>
        <w:t>吴健；肉孜吐尔的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帝国主义的殖民制度  “政治经济教科书”讲座第二十讲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吴健；肉孜吐尔的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本书出售、求购地址：https://www.jiaokey.com/book/detail/40312925.html</w:t>
      </w:r>
    </w:p>
    <w:p>
      <w:r>
        <w:t>更多相关图书推荐：https://www.jiaokey.com</w:t>
      </w:r>
    </w:p>
    <w:p>
      <w:r>
        <w:t>吴健；肉孜吐尔的 其他作品：https://www.jiaokey.com/tag/吴健；肉孜吐尔的.html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关键词搜索：https://www.jiaokey.com/tag/帝国主义的殖民制度  “政治经济教科书”讲座第二十讲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