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“文化大革命”简史  维吾尔文</w:t>
      </w:r>
    </w:p>
    <w:p>
      <w:r>
        <w:rPr>
          <w:rFonts w:ascii="宋体" w:hAnsi="宋体" w:eastAsia="宋体"/>
          <w:sz w:val="24"/>
        </w:rPr>
        <w:t>席宣，金春明；迪利夏提等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“文化大革命”简史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席宣，金春明；迪利夏提等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本书出售、求购地址：https://www.jiaokey.com/book/detail/40312917.html</w:t>
      </w:r>
    </w:p>
    <w:p>
      <w:r>
        <w:t>更多相关图书推荐：https://www.jiaokey.com</w:t>
      </w:r>
    </w:p>
    <w:p>
      <w:r>
        <w:t>席宣，金春明；迪利夏提等 其他作品：https://www.jiaokey.com/tag/席宣，金春明；迪利夏提等.html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关键词搜索：https://www.jiaokey.com/tag/“文化大革命”简史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