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“政治经济学教科书”讲座  第12讲  平均利润和生产价格  维吾尔文</w:t>
      </w:r>
    </w:p>
    <w:p>
      <w:r>
        <w:rPr>
          <w:rFonts w:ascii="宋体" w:hAnsi="宋体" w:eastAsia="宋体"/>
          <w:sz w:val="24"/>
        </w:rPr>
        <w:t>王珏；哈生木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“政治经济学教科书”讲座  第12讲  平均利润和生产价格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王珏；哈生木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本书出售、求购地址：https://www.jiaokey.com/book/detail/40312902.html</w:t>
      </w:r>
    </w:p>
    <w:p>
      <w:r>
        <w:t>更多相关图书推荐：https://www.jiaokey.com</w:t>
      </w:r>
    </w:p>
    <w:p>
      <w:r>
        <w:t>王珏；哈生木 其他作品：https://www.jiaokey.com/tag/王珏；哈生木.html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关键词搜索：https://www.jiaokey.com/tag/“政治经济学教科书”讲座  第12讲  平均利润和生产价格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