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诞生之部  藏文</w:t>
      </w:r>
    </w:p>
    <w:p>
      <w:r>
        <w:rPr>
          <w:rFonts w:ascii="宋体" w:hAnsi="宋体" w:eastAsia="宋体"/>
          <w:sz w:val="24"/>
        </w:rPr>
        <w:t>尼牙才·索南才让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诞生之部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尼牙才·索南才让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本书出售、求购地址：https://www.jiaokey.com/book/detail/40312889.html</w:t>
      </w:r>
    </w:p>
    <w:p>
      <w:r>
        <w:t>更多相关图书推荐：https://www.jiaokey.com</w:t>
      </w:r>
    </w:p>
    <w:p>
      <w:r>
        <w:t>尼牙才·索南才让 其他作品：https://www.jiaokey.com/tag/尼牙才·索南才让.html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关键词搜索：https://www.jiaokey.com/tag/格萨尔王传  诞生之部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