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把“四人帮”颠倒的路线是非纠正过来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把“四人帮”颠倒的路线是非纠正过来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本书出售、求购地址：https://www.jiaokey.com/book/detail/40312883.html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关键词搜索：https://www.jiaokey.com/tag/把“四人帮”颠倒的路线是非纠正过来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