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“政治经济学教科书”名词解释  第2分册  维吾尔文</w:t>
      </w:r>
    </w:p>
    <w:p>
      <w:r>
        <w:rPr>
          <w:rFonts w:ascii="宋体" w:hAnsi="宋体" w:eastAsia="宋体"/>
          <w:sz w:val="24"/>
        </w:rPr>
        <w:t>叶斋；吴思潇江，熱黑甫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“政治经济学教科书”名词解释  第2分册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叶斋；吴思潇江，熱黑甫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本书出售、求购地址：https://www.jiaokey.com/book/detail/40312857.html</w:t>
      </w:r>
    </w:p>
    <w:p>
      <w:r>
        <w:t>更多相关图书推荐：https://www.jiaokey.com</w:t>
      </w:r>
    </w:p>
    <w:p>
      <w:r>
        <w:t>叶斋；吴思潇江，熱黑甫 其他作品：https://www.jiaokey.com/tag/叶斋；吴思潇江，熱黑甫.html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关键词搜索：https://www.jiaokey.com/tag/“政治经济学教科书”名词解释  第2分册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