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  第六届全国委员会第一次会议文件汇编  蒙古文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  第六届全国委员会第一次会议文件汇编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本书出售、求购地址：https://www.jiaokey.com/book/detail/40312822.html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关键词搜索：https://www.jiaokey.com/tag/中国人民政治协商会议  第六届全国委员会第一次会议文件汇编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