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1986 OCTOBER-DECEMBER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1986 OCTOBER-DECEMBER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本书出售、求购地址：https://www.jiaokey.com/book/detail/40312807.html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1986 OCTOBER-DECEMBER.html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