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OCT.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OCT.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本书出售、求购地址：https://www.jiaokey.com/book/detail/40312796.html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OCT.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