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JULY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JULY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本书出售、求购地址：https://www.jiaokey.com/book/detail/40312794.html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JULY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