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JUNE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JUNE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本书出售、求购地址：https://www.jiaokey.com/book/detail/40312793.html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JUNE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