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JANUARY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JANUARY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本书出售、求购地址：https://www.jiaokey.com/book/detail/40312788.html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JANUARY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