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STAGE BY STAGE STUDENT’S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STAGE BY STAGE STUDENT’S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本书出售、求购地址：https://www.jiaokey.com/book/detail/40312785.html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关键词搜索：https://www.jiaokey.com/tag/STAGE BY STAGE STUDENT’S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