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MATHEMATICAL ANALYSIS AND APPLICATIONS VOLUME 141 NUMBER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MATHEMATICAL ANALYSIS AND APPLICATIONS VOLUME 141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MATHEMATICAL ANALYSIS AND APPLICATIONS VOLUME 141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