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鄂尔多斯人民独贵龙运动资料汇编上编  蒙古文</w:t>
      </w:r>
    </w:p>
    <w:p>
      <w:r>
        <w:rPr>
          <w:rFonts w:ascii="宋体" w:hAnsi="宋体" w:eastAsia="宋体"/>
          <w:sz w:val="24"/>
        </w:rPr>
        <w:t>义都合西格，宝音，道荣嘎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鄂尔多斯人民独贵龙运动资料汇编上编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义都合西格，宝音，道荣嘎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《鄂尔多斯史稿》编审委员会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本书出售、求购地址：https://www.jiaokey.com/book/detail/40312750.html</w:t>
      </w:r>
    </w:p>
    <w:p>
      <w:r>
        <w:t>更多相关图书推荐：https://www.jiaokey.com</w:t>
      </w:r>
    </w:p>
    <w:p>
      <w:r>
        <w:t>义都合西格，宝音，道荣嘎 其他作品：https://www.jiaokey.com/tag/义都合西格，宝音，道荣嘎.html</w:t>
      </w:r>
    </w:p>
    <w:p>
      <w:r>
        <w:t>《鄂尔多斯史稿》编审委员会 出版图书：https://www.jiaokey.com/tag/《鄂尔多斯史稿》编审委员会.html</w:t>
      </w:r>
    </w:p>
    <w:p>
      <w:r>
        <w:t>关键词搜索：https://www.jiaokey.com/tag/鄂尔多斯人民独贵龙运动资料汇编上编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