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朝鲜前线通讯集  蒙古文</w:t>
      </w:r>
    </w:p>
    <w:p>
      <w:r>
        <w:rPr>
          <w:rFonts w:ascii="宋体" w:hAnsi="宋体" w:eastAsia="宋体"/>
          <w:sz w:val="24"/>
        </w:rPr>
        <w:t>郑大潘；内蒙古日报蒙文版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朝鲜前线通讯集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郑大潘；内蒙古日报蒙文版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本书出售、求购地址：https://www.jiaokey.com/book/detail/40312708.html</w:t>
      </w:r>
    </w:p>
    <w:p>
      <w:r>
        <w:t>更多相关图书推荐：https://www.jiaokey.com</w:t>
      </w:r>
    </w:p>
    <w:p>
      <w:r>
        <w:t>郑大潘；内蒙古日报蒙文版 其他作品：https://www.jiaokey.com/tag/郑大潘；内蒙古日报蒙文版.html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关键词搜索：https://www.jiaokey.com/tag/朝鲜前线通讯集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