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《王畜兴旺》丛书  家畜繁殖与改良  蒙古文</w:t>
      </w:r>
    </w:p>
    <w:p>
      <w:r>
        <w:rPr>
          <w:rFonts w:ascii="宋体" w:hAnsi="宋体" w:eastAsia="宋体"/>
          <w:sz w:val="24"/>
        </w:rPr>
        <w:t>宝音，白音朝鲁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《王畜兴旺》丛书  家畜繁殖与改良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宝音，白音朝鲁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本书出售、求购地址：https://www.jiaokey.com/book/detail/40312698.html</w:t>
      </w:r>
    </w:p>
    <w:p>
      <w:r>
        <w:t>更多相关图书推荐：https://www.jiaokey.com</w:t>
      </w:r>
    </w:p>
    <w:p>
      <w:r>
        <w:t>宝音，白音朝鲁 其他作品：https://www.jiaokey.com/tag/宝音，白音朝鲁.html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关键词搜索：https://www.jiaokey.com/tag/《王畜兴旺》丛书  家畜繁殖与改良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