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哈腾根十三家神祭祀  蒙古文</w:t>
      </w:r>
    </w:p>
    <w:p>
      <w:r>
        <w:rPr>
          <w:rFonts w:ascii="宋体" w:hAnsi="宋体" w:eastAsia="宋体"/>
          <w:sz w:val="24"/>
        </w:rPr>
        <w:t>拉·胡日查巴特尔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哈腾根十三家神祭祀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拉·胡日查巴特尔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本书出售、求购地址：https://www.jiaokey.com/book/detail/40312674.html</w:t>
      </w:r>
    </w:p>
    <w:p>
      <w:r>
        <w:t>更多相关图书推荐：https://www.jiaokey.com</w:t>
      </w:r>
    </w:p>
    <w:p>
      <w:r>
        <w:t>拉·胡日查巴特尔 其他作品：https://www.jiaokey.com/tag/拉·胡日查巴特尔.html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关键词搜索：https://www.jiaokey.com/tag/哈腾根十三家神祭祀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