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漫画丝调之路  敦煌壁画故事  2  日本文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漫画丝调之路  敦煌壁画故事  2  日本文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本书出售、求购地址：https://www.jiaokey.com/book/detail/40312659.html</w:t>
      </w:r>
    </w:p>
    <w:p>
      <w:r>
        <w:t>更多相关图书推荐：https://www.jiaokey.com</w:t>
      </w:r>
    </w:p>
    <w:p>
      <w:r>
        <w:t>中国文学出版社 出版图书：https://www.jiaokey.com/tag/中国文学出版社.html</w:t>
      </w:r>
    </w:p>
    <w:p>
      <w:r>
        <w:t>关键词搜索：https://www.jiaokey.com/tag/漫画丝调之路  敦煌壁画故事  2  日本文.html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